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2-22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 января 2026 года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города окружного значения Сургута Бордунов М.Б., при секретаре судебного заседания Куликовой О.П.,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«Дирекция Эксплуатации административных зданий и инженерных систем» к Наумову Павлу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>сь ст.ст.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«Дирекция Эксплуатации административных зданий и инженерных систем» к Наумову Павлу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Наумова Павла Игоревича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5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«Дирекция Эксплуатации административных зданий и инженерных систем»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6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сумму неосновательного обогащения в размере 44 014 рублей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муниципальному контракту от 09.11.2023 №84,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уплате государственной пошлины в размере 4 000 рублей 00 копеек.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2 Сургутского судебного района города окружного значения Сургута ХМАО-Югры.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2-22</w:t>
      </w:r>
      <w:r>
        <w:rPr>
          <w:rFonts w:ascii="Times New Roman" w:eastAsia="Times New Roman" w:hAnsi="Times New Roman" w:cs="Times New Roman"/>
          <w:sz w:val="20"/>
          <w:szCs w:val="20"/>
        </w:rPr>
        <w:t>-2602/2026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honeNumbergrp-15rplc-11">
    <w:name w:val="cat-PhoneNumber grp-15 rplc-11"/>
    <w:basedOn w:val="DefaultParagraphFont"/>
  </w:style>
  <w:style w:type="character" w:customStyle="1" w:styleId="cat-PhoneNumbergrp-16rplc-13">
    <w:name w:val="cat-PhoneNumber grp-16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